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1027</w:t>
      </w:r>
      <w:r>
        <w:rPr>
          <w:rFonts w:ascii="Times New Roman" w:eastAsia="Times New Roman" w:hAnsi="Times New Roman" w:cs="Times New Roman"/>
          <w:sz w:val="27"/>
          <w:szCs w:val="27"/>
        </w:rPr>
        <w:t>_-</w:t>
      </w:r>
      <w:r>
        <w:rPr>
          <w:rFonts w:ascii="Times New Roman" w:eastAsia="Times New Roman" w:hAnsi="Times New Roman" w:cs="Times New Roman"/>
          <w:sz w:val="27"/>
          <w:szCs w:val="27"/>
        </w:rPr>
        <w:t>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86MS0063-01-2025-005609-20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Воронцова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Воронцова Владислава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6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Воронцов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Воронцов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Воронцова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414152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Воронцов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Алексеевой Ю.Н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Воронцов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Воронцова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Воронцова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Воронцова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Воронцова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Воронцова Владислава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времени административного задержания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1027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6">
    <w:name w:val="cat-UserDefined grp-2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